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85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06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6rplc-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2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работающего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водительское удостоверение серии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29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28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31.10.2024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7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20rplc-1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30.07.2024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18810586240730040228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8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8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1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7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16.07.2025 серии 86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699142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30.07.2024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18810586240730040228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30.07.2024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18810586240730040228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31.08.2024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29.10.2024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7rplc-2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Style w:val="cat-FIOgrp-16rplc-2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21rplc-2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5rplc-2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6rplc-3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7rplc-3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0412365400805007852520108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8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115.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6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39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40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2651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ExternalSystemDefinedgrp-29rplc-9">
    <w:name w:val="cat-ExternalSystemDefined grp-29 rplc-9"/>
    <w:basedOn w:val="DefaultParagraphFont"/>
  </w:style>
  <w:style w:type="character" w:customStyle="1" w:styleId="cat-ExternalSystemDefinedgrp-28rplc-10">
    <w:name w:val="cat-ExternalSystemDefined grp-28 rplc-10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Sumgrp-20rplc-15">
    <w:name w:val="cat-Sum grp-20 rplc-15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6">
    <w:name w:val="cat-FIO grp-17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Sumgrp-21rplc-28">
    <w:name w:val="cat-Sum grp-21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FIOgrp-19rplc-40">
    <w:name w:val="cat-FIO grp-19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0568E-6606-4167-86E5-1133AFE6529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